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rFonts w:ascii="Times New Roman" w:eastAsia="Times New Roman" w:hAnsi="Times New Roman" w:cs="Times New Roman"/>
          <w:i/>
          <w:iCs/>
        </w:rPr>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1</w:t>
      </w:r>
      <w:r>
        <w:rPr>
          <w:rFonts w:ascii="Times New Roman" w:eastAsia="Times New Roman" w:hAnsi="Times New Roman" w:cs="Times New Roman"/>
        </w:rPr>
        <w:t>647</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w:t>
      </w:r>
      <w:r>
        <w:rPr>
          <w:rFonts w:ascii="Times New Roman" w:eastAsia="Times New Roman" w:hAnsi="Times New Roman" w:cs="Times New Roman"/>
        </w:rPr>
        <w:t xml:space="preserve"> ноября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 xml:space="preserve">Ануфриевой Эльвиры </w:t>
      </w:r>
      <w:r>
        <w:rPr>
          <w:rFonts w:ascii="Times New Roman" w:eastAsia="Times New Roman" w:hAnsi="Times New Roman" w:cs="Times New Roman"/>
        </w:rPr>
        <w:t>Рафильевны</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8rplc-5"/>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ки </w:t>
      </w:r>
      <w:r>
        <w:rPr>
          <w:rStyle w:val="cat-UserDefinedgrp-39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Fonts w:ascii="Times New Roman" w:eastAsia="Times New Roman" w:hAnsi="Times New Roman" w:cs="Times New Roman"/>
        </w:rPr>
        <w:t xml:space="preserve">ВУ </w:t>
      </w:r>
      <w:r>
        <w:rPr>
          <w:rStyle w:val="cat-UserDefinedgrp-40rplc-10"/>
          <w:rFonts w:ascii="Times New Roman" w:eastAsia="Times New Roman" w:hAnsi="Times New Roman" w:cs="Times New Roman"/>
        </w:rPr>
        <w:t>...</w:t>
      </w:r>
      <w:r>
        <w:rPr>
          <w:rFonts w:ascii="Times New Roman" w:eastAsia="Times New Roman" w:hAnsi="Times New Roman" w:cs="Times New Roman"/>
        </w:rPr>
        <w:t>, зарегистрированно</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о адресу: </w:t>
      </w:r>
      <w:r>
        <w:rPr>
          <w:rStyle w:val="cat-UserDefinedgrp-41rplc-1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проживающей по адресу: </w:t>
      </w:r>
      <w:r>
        <w:rPr>
          <w:rStyle w:val="cat-UserDefinedgrp-42rplc-1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работающе</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Ануфриева Э.Р.</w:t>
      </w:r>
      <w:r>
        <w:rPr>
          <w:rFonts w:ascii="Times New Roman" w:eastAsia="Times New Roman" w:hAnsi="Times New Roman" w:cs="Times New Roman"/>
        </w:rPr>
        <w:t xml:space="preserve"> </w:t>
      </w:r>
      <w:r>
        <w:rPr>
          <w:rFonts w:ascii="Times New Roman" w:eastAsia="Times New Roman" w:hAnsi="Times New Roman" w:cs="Times New Roman"/>
        </w:rPr>
        <w:t>01.11</w:t>
      </w:r>
      <w:r>
        <w:rPr>
          <w:rFonts w:ascii="Times New Roman" w:eastAsia="Times New Roman" w:hAnsi="Times New Roman" w:cs="Times New Roman"/>
        </w:rPr>
        <w:t>.</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25</w:t>
      </w:r>
      <w:r>
        <w:rPr>
          <w:rFonts w:ascii="Times New Roman" w:eastAsia="Times New Roman" w:hAnsi="Times New Roman" w:cs="Times New Roman"/>
        </w:rPr>
        <w:t xml:space="preserve"> мин. </w:t>
      </w:r>
      <w:r>
        <w:rPr>
          <w:rFonts w:ascii="Times New Roman" w:eastAsia="Times New Roman" w:hAnsi="Times New Roman" w:cs="Times New Roman"/>
        </w:rPr>
        <w:t>на автодорог</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 А. Усольцева</w:t>
      </w:r>
      <w:r>
        <w:rPr>
          <w:rFonts w:ascii="Times New Roman" w:eastAsia="Times New Roman" w:hAnsi="Times New Roman" w:cs="Times New Roman"/>
        </w:rPr>
        <w:t xml:space="preserve">, д. </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г. Сургута</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 </w:t>
      </w:r>
      <w:r>
        <w:rPr>
          <w:rFonts w:ascii="Times New Roman" w:eastAsia="Times New Roman" w:hAnsi="Times New Roman" w:cs="Times New Roman"/>
        </w:rPr>
        <w:t>Лада Приора</w:t>
      </w:r>
      <w:r>
        <w:rPr>
          <w:rFonts w:ascii="Times New Roman" w:eastAsia="Times New Roman" w:hAnsi="Times New Roman" w:cs="Times New Roman"/>
        </w:rPr>
        <w:t xml:space="preserve"> </w:t>
      </w:r>
      <w:r>
        <w:rPr>
          <w:rFonts w:ascii="Times New Roman" w:eastAsia="Times New Roman" w:hAnsi="Times New Roman" w:cs="Times New Roman"/>
        </w:rPr>
        <w:t xml:space="preserve">г/н </w:t>
      </w:r>
      <w:r>
        <w:rPr>
          <w:rStyle w:val="cat-UserDefinedgrp-43rplc-2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w:t>
      </w:r>
      <w:r>
        <w:rPr>
          <w:rFonts w:ascii="Times New Roman" w:eastAsia="Times New Roman" w:hAnsi="Times New Roman" w:cs="Times New Roman"/>
        </w:rPr>
        <w:t>а</w:t>
      </w:r>
      <w:r>
        <w:rPr>
          <w:rFonts w:ascii="Times New Roman" w:eastAsia="Times New Roman" w:hAnsi="Times New Roman" w:cs="Times New Roman"/>
        </w:rPr>
        <w:t xml:space="preserve">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Ануфриева Э.Р. вину не признала, ходатайствовала о приобщении к материалам дела документов, свидетельствующих о наличии смягчающих наказание обстоятельств. Пояснила, что действительно</w:t>
      </w:r>
      <w:r>
        <w:rPr>
          <w:rFonts w:ascii="Times New Roman" w:eastAsia="Times New Roman" w:hAnsi="Times New Roman" w:cs="Times New Roman"/>
        </w:rPr>
        <w:t xml:space="preserve"> 01.11.2025 в 11 час. 25 мин. на автодороге по ул. А. Усольцева, д. 4 г. Сургута, являясь водителем, управляла транспортным средством Лада Приора г/н </w:t>
      </w:r>
      <w:r>
        <w:rPr>
          <w:rStyle w:val="cat-UserDefinedgrp-43rplc-32"/>
          <w:rFonts w:ascii="Times New Roman" w:eastAsia="Times New Roman" w:hAnsi="Times New Roman" w:cs="Times New Roman"/>
        </w:rPr>
        <w:t>...</w:t>
      </w:r>
      <w:r>
        <w:rPr>
          <w:rFonts w:ascii="Times New Roman" w:eastAsia="Times New Roman" w:hAnsi="Times New Roman" w:cs="Times New Roman"/>
        </w:rPr>
        <w:t xml:space="preserve">. При этом в состоянии опьянения не находилась, какие-либо запрещенные вещества. Наркотические средства не употребляет. Она была остановлена сотрудниками </w:t>
      </w:r>
      <w:r>
        <w:rPr>
          <w:rFonts w:ascii="Times New Roman" w:eastAsia="Times New Roman" w:hAnsi="Times New Roman" w:cs="Times New Roman"/>
        </w:rPr>
        <w:t>Росгвардии</w:t>
      </w:r>
      <w:r>
        <w:rPr>
          <w:rFonts w:ascii="Times New Roman" w:eastAsia="Times New Roman" w:hAnsi="Times New Roman" w:cs="Times New Roman"/>
        </w:rPr>
        <w:t>, которые не представились ей, грубо себя вели. Действия данных сотрудников она намерена обжаловать. В дальнейшем, после прибытия сотрудников ГАИ на прошла освидетельствование на состояние алкогольного опьянения в патрульном автомобиле, результат составил 0,00 мг/л., с чем она была согласна. Далее в БУ ХМАО-Югры «СКПБ» она прошла медицинское освидетельствование на состояние опьянения, по результатам которого выявлены признаки опьянения. Настаивает, что никакие наркотические средства, запрещенные вещества не употребляла.</w:t>
      </w:r>
    </w:p>
    <w:p>
      <w:pPr>
        <w:spacing w:before="0" w:after="0"/>
        <w:ind w:firstLine="708"/>
        <w:jc w:val="both"/>
      </w:pPr>
      <w:r>
        <w:rPr>
          <w:rFonts w:ascii="Times New Roman" w:eastAsia="Times New Roman" w:hAnsi="Times New Roman" w:cs="Times New Roman"/>
        </w:rPr>
        <w:t>Выслушав Ануфриеву Э.Р., и</w:t>
      </w:r>
      <w:r>
        <w:rPr>
          <w:rFonts w:ascii="Times New Roman" w:eastAsia="Times New Roman" w:hAnsi="Times New Roman" w:cs="Times New Roman"/>
        </w:rPr>
        <w:t xml:space="preserve">зучив материалы дела, суд пришел к следующим выводам. </w:t>
      </w:r>
    </w:p>
    <w:p>
      <w:pPr>
        <w:spacing w:before="0" w:after="0"/>
        <w:ind w:firstLine="708"/>
        <w:jc w:val="both"/>
      </w:pPr>
      <w:r>
        <w:rPr>
          <w:rFonts w:ascii="Times New Roman" w:eastAsia="Times New Roman" w:hAnsi="Times New Roman" w:cs="Times New Roman"/>
        </w:rPr>
        <w:t>Согласно п.2.3.2 Правил дорожного движения РФ, водитель транспортного средства обязан п</w:t>
      </w:r>
      <w:r>
        <w:rPr>
          <w:rFonts w:ascii="Times New Roman" w:eastAsia="Times New Roman" w:hAnsi="Times New Roman" w:cs="Times New Roman"/>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Согласно п.2.7 Правил </w:t>
      </w:r>
      <w:r>
        <w:rPr>
          <w:rFonts w:ascii="Times New Roman" w:eastAsia="Times New Roman" w:hAnsi="Times New Roman" w:cs="Times New Roman"/>
        </w:rPr>
        <w:t>дорожного движения РФ,</w:t>
      </w:r>
      <w:r>
        <w:rPr>
          <w:rFonts w:ascii="Times New Roman" w:eastAsia="Times New Roman" w:hAnsi="Times New Roman" w:cs="Times New Roman"/>
        </w:rPr>
        <w:t xml:space="preserve"> </w:t>
      </w:r>
      <w:r>
        <w:rPr>
          <w:rFonts w:ascii="Times New Roman" w:eastAsia="Times New Roman" w:hAnsi="Times New Roman" w:cs="Times New Roman"/>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8"/>
        <w:jc w:val="both"/>
      </w:pP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w:t>
      </w:r>
      <w:r>
        <w:rPr>
          <w:rFonts w:ascii="Times New Roman" w:eastAsia="Times New Roman" w:hAnsi="Times New Roman" w:cs="Times New Roman"/>
        </w:rPr>
        <w:t xml:space="preserve">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Ануфриевой Э.Р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12.11</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 xml:space="preserve">Ануфриева Э.Р. 01.11.2025 в 11 час. 25 мин. на автодороге по ул. А. Усольцева, д. 4 г. Сургута, </w:t>
      </w:r>
      <w:r>
        <w:rPr>
          <w:rFonts w:ascii="Times New Roman" w:eastAsia="Times New Roman" w:hAnsi="Times New Roman" w:cs="Times New Roman"/>
        </w:rPr>
        <w:t xml:space="preserve">являясь водителем, управляла транспортным средством Лада Приора г/н </w:t>
      </w:r>
      <w:r>
        <w:rPr>
          <w:rStyle w:val="cat-UserDefinedgrp-43rplc-43"/>
          <w:rFonts w:ascii="Times New Roman" w:eastAsia="Times New Roman" w:hAnsi="Times New Roman" w:cs="Times New Roman"/>
        </w:rPr>
        <w:t>...</w:t>
      </w:r>
      <w:r>
        <w:rPr>
          <w:rFonts w:ascii="Times New Roman" w:eastAsia="Times New Roman" w:hAnsi="Times New Roman" w:cs="Times New Roman"/>
        </w:rPr>
        <w:t>, 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нарушила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01.11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Ануфриева Э.Р</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а</w:t>
      </w:r>
      <w:r>
        <w:rPr>
          <w:rFonts w:ascii="Times New Roman" w:eastAsia="Times New Roman" w:hAnsi="Times New Roman" w:cs="Times New Roman"/>
        </w:rPr>
        <w:t xml:space="preserve"> отстранен</w:t>
      </w:r>
      <w:r>
        <w:rPr>
          <w:rFonts w:ascii="Times New Roman" w:eastAsia="Times New Roman" w:hAnsi="Times New Roman" w:cs="Times New Roman"/>
        </w:rPr>
        <w:t>а</w:t>
      </w:r>
      <w:r>
        <w:rPr>
          <w:rFonts w:ascii="Times New Roman" w:eastAsia="Times New Roman" w:hAnsi="Times New Roman" w:cs="Times New Roman"/>
        </w:rPr>
        <w:t xml:space="preserve"> от управления транспортным средством, поскольку 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сотрудника полиции, в котором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0.000</w:t>
      </w:r>
      <w:r>
        <w:rPr>
          <w:rFonts w:ascii="Times New Roman" w:eastAsia="Times New Roman" w:hAnsi="Times New Roman" w:cs="Times New Roman"/>
        </w:rPr>
        <w:t xml:space="preserve"> мг/л, согласно которому</w:t>
      </w:r>
      <w:r>
        <w:rPr>
          <w:rFonts w:ascii="Times New Roman" w:eastAsia="Times New Roman" w:hAnsi="Times New Roman" w:cs="Times New Roman"/>
        </w:rPr>
        <w:t xml:space="preserve"> у привлекаемо</w:t>
      </w:r>
      <w:r>
        <w:rPr>
          <w:rFonts w:ascii="Times New Roman" w:eastAsia="Times New Roman" w:hAnsi="Times New Roman" w:cs="Times New Roman"/>
        </w:rPr>
        <w:t>й</w:t>
      </w:r>
      <w:r>
        <w:rPr>
          <w:rFonts w:ascii="Times New Roman" w:eastAsia="Times New Roman" w:hAnsi="Times New Roman" w:cs="Times New Roman"/>
        </w:rPr>
        <w:t xml:space="preserve"> не установлено состояние алкогольного опьянения, с результатом привлекаем</w:t>
      </w:r>
      <w:r>
        <w:rPr>
          <w:rFonts w:ascii="Times New Roman" w:eastAsia="Times New Roman" w:hAnsi="Times New Roman" w:cs="Times New Roman"/>
        </w:rPr>
        <w:t>ая</w:t>
      </w:r>
      <w:r>
        <w:rPr>
          <w:rFonts w:ascii="Times New Roman" w:eastAsia="Times New Roman" w:hAnsi="Times New Roman" w:cs="Times New Roman"/>
        </w:rPr>
        <w:t xml:space="preserve"> соглас</w:t>
      </w:r>
      <w:r>
        <w:rPr>
          <w:rFonts w:ascii="Times New Roman" w:eastAsia="Times New Roman" w:hAnsi="Times New Roman" w:cs="Times New Roman"/>
        </w:rPr>
        <w:t>на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п</w:t>
      </w:r>
      <w:r>
        <w:rPr>
          <w:rFonts w:ascii="Times New Roman" w:eastAsia="Times New Roman" w:hAnsi="Times New Roman" w:cs="Times New Roman"/>
        </w:rPr>
        <w:t>ротоколом о направлении на медицинское освидетельствование на состояние опьянения</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Ануфриева Э.Р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01.11</w:t>
      </w:r>
      <w:r>
        <w:rPr>
          <w:rFonts w:ascii="Times New Roman" w:eastAsia="Times New Roman" w:hAnsi="Times New Roman" w:cs="Times New Roman"/>
        </w:rPr>
        <w:t xml:space="preserve">.2025 в </w:t>
      </w:r>
      <w:r>
        <w:rPr>
          <w:rFonts w:ascii="Times New Roman" w:eastAsia="Times New Roman" w:hAnsi="Times New Roman" w:cs="Times New Roman"/>
        </w:rPr>
        <w:t>12</w:t>
      </w:r>
      <w:r>
        <w:rPr>
          <w:rFonts w:ascii="Times New Roman" w:eastAsia="Times New Roman" w:hAnsi="Times New Roman" w:cs="Times New Roman"/>
        </w:rPr>
        <w:t xml:space="preserve"> час. </w:t>
      </w:r>
      <w:r>
        <w:rPr>
          <w:rFonts w:ascii="Times New Roman" w:eastAsia="Times New Roman" w:hAnsi="Times New Roman" w:cs="Times New Roman"/>
        </w:rPr>
        <w:t>28</w:t>
      </w:r>
      <w:r>
        <w:rPr>
          <w:rFonts w:ascii="Times New Roman" w:eastAsia="Times New Roman" w:hAnsi="Times New Roman" w:cs="Times New Roman"/>
        </w:rPr>
        <w:t xml:space="preserve"> мин. </w:t>
      </w:r>
      <w:r>
        <w:rPr>
          <w:rFonts w:ascii="Times New Roman" w:eastAsia="Times New Roman" w:hAnsi="Times New Roman" w:cs="Times New Roman"/>
        </w:rPr>
        <w:t>направлен</w:t>
      </w:r>
      <w:r>
        <w:rPr>
          <w:rFonts w:ascii="Times New Roman" w:eastAsia="Times New Roman" w:hAnsi="Times New Roman" w:cs="Times New Roman"/>
        </w:rPr>
        <w:t>а</w:t>
      </w:r>
      <w:r>
        <w:rPr>
          <w:rFonts w:ascii="Times New Roman" w:eastAsia="Times New Roman" w:hAnsi="Times New Roman" w:cs="Times New Roman"/>
        </w:rPr>
        <w:t xml:space="preserve"> для прохождения медицинского освидетельствования на состояние опьянения при наличии оснований для направления на медицинское освидетельствование: </w:t>
      </w:r>
      <w:r>
        <w:rPr>
          <w:rFonts w:ascii="Times New Roman" w:eastAsia="Times New Roman" w:hAnsi="Times New Roman" w:cs="Times New Roman"/>
        </w:rPr>
        <w:t>наличие достаточных оснований полгать, что водитель транспортного средства находится в состоянии опьянения, и отрицательный результат 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акт медицинского освидетельствования на состояние опьянения (алкогольного, наркотического или иного токсического) № 00</w:t>
      </w:r>
      <w:r>
        <w:rPr>
          <w:rFonts w:ascii="Times New Roman" w:eastAsia="Times New Roman" w:hAnsi="Times New Roman" w:cs="Times New Roman"/>
        </w:rPr>
        <w:t>5966</w:t>
      </w:r>
      <w:r>
        <w:rPr>
          <w:rFonts w:ascii="Times New Roman" w:eastAsia="Times New Roman" w:hAnsi="Times New Roman" w:cs="Times New Roman"/>
        </w:rPr>
        <w:t xml:space="preserve">, согласно которому у </w:t>
      </w:r>
      <w:r>
        <w:rPr>
          <w:rFonts w:ascii="Times New Roman" w:eastAsia="Times New Roman" w:hAnsi="Times New Roman" w:cs="Times New Roman"/>
        </w:rPr>
        <w:t>Ануфриевой Э.Р</w:t>
      </w:r>
      <w:r>
        <w:rPr>
          <w:rFonts w:ascii="Times New Roman" w:eastAsia="Times New Roman" w:hAnsi="Times New Roman" w:cs="Times New Roman"/>
        </w:rPr>
        <w:t xml:space="preserve">. установлено состояние опьянения, </w:t>
      </w:r>
      <w:r>
        <w:rPr>
          <w:rFonts w:ascii="Times New Roman" w:eastAsia="Times New Roman" w:hAnsi="Times New Roman" w:cs="Times New Roman"/>
        </w:rPr>
        <w:t>07.11</w:t>
      </w:r>
      <w:r>
        <w:rPr>
          <w:rFonts w:ascii="Times New Roman" w:eastAsia="Times New Roman" w:hAnsi="Times New Roman" w:cs="Times New Roman"/>
        </w:rPr>
        <w:t>.2025;</w:t>
      </w:r>
    </w:p>
    <w:p>
      <w:pPr>
        <w:spacing w:before="0" w:after="0"/>
        <w:ind w:firstLine="708"/>
        <w:jc w:val="both"/>
      </w:pPr>
      <w:r>
        <w:rPr>
          <w:rFonts w:ascii="Times New Roman" w:eastAsia="Times New Roman" w:hAnsi="Times New Roman" w:cs="Times New Roman"/>
        </w:rPr>
        <w:t xml:space="preserve">- справка к акту медицинского освидетельствования на состояние опьянения (алкогольного, наркотического или иного токсического) от </w:t>
      </w:r>
      <w:r>
        <w:rPr>
          <w:rFonts w:ascii="Times New Roman" w:eastAsia="Times New Roman" w:hAnsi="Times New Roman" w:cs="Times New Roman"/>
        </w:rPr>
        <w:t>01.11</w:t>
      </w:r>
      <w:r>
        <w:rPr>
          <w:rFonts w:ascii="Times New Roman" w:eastAsia="Times New Roman" w:hAnsi="Times New Roman" w:cs="Times New Roman"/>
        </w:rPr>
        <w:t>.2025;</w:t>
      </w:r>
    </w:p>
    <w:p>
      <w:pPr>
        <w:spacing w:before="0" w:after="0"/>
        <w:ind w:firstLine="708"/>
        <w:jc w:val="both"/>
      </w:pPr>
      <w:r>
        <w:rPr>
          <w:rFonts w:ascii="Times New Roman" w:eastAsia="Times New Roman" w:hAnsi="Times New Roman" w:cs="Times New Roman"/>
        </w:rPr>
        <w:t xml:space="preserve">- видеозапись,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rPr>
        <w:t>Ануфриевой Э.Р</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извещение о явке; </w:t>
      </w:r>
      <w:r>
        <w:rPr>
          <w:rFonts w:ascii="Times New Roman" w:eastAsia="Times New Roman" w:hAnsi="Times New Roman" w:cs="Times New Roman"/>
        </w:rPr>
        <w:t xml:space="preserve">заявление о привлечении к административной ответственности; </w:t>
      </w:r>
      <w:r>
        <w:rPr>
          <w:rFonts w:ascii="Times New Roman" w:eastAsia="Times New Roman" w:hAnsi="Times New Roman" w:cs="Times New Roman"/>
        </w:rPr>
        <w:t>список нарушений;</w:t>
      </w:r>
      <w:r>
        <w:rPr>
          <w:rFonts w:ascii="Times New Roman" w:eastAsia="Times New Roman" w:hAnsi="Times New Roman" w:cs="Times New Roman"/>
        </w:rPr>
        <w:t xml:space="preserve"> </w:t>
      </w:r>
      <w:r>
        <w:rPr>
          <w:rFonts w:ascii="Times New Roman" w:eastAsia="Times New Roman" w:hAnsi="Times New Roman" w:cs="Times New Roman"/>
        </w:rPr>
        <w:t xml:space="preserve">справка </w:t>
      </w:r>
      <w:r>
        <w:rPr>
          <w:rFonts w:ascii="Times New Roman" w:eastAsia="Times New Roman" w:hAnsi="Times New Roman" w:cs="Times New Roman"/>
        </w:rPr>
        <w:t xml:space="preserve"> </w:t>
      </w:r>
      <w:r>
        <w:rPr>
          <w:rFonts w:ascii="Times New Roman" w:eastAsia="Times New Roman" w:hAnsi="Times New Roman" w:cs="Times New Roman"/>
        </w:rPr>
        <w:t>инспектора</w:t>
      </w:r>
      <w:r>
        <w:rPr>
          <w:rFonts w:ascii="Times New Roman" w:eastAsia="Times New Roman" w:hAnsi="Times New Roman" w:cs="Times New Roman"/>
        </w:rPr>
        <w:t xml:space="preserve"> </w:t>
      </w:r>
      <w:r>
        <w:rPr>
          <w:rFonts w:ascii="Times New Roman" w:eastAsia="Times New Roman" w:hAnsi="Times New Roman" w:cs="Times New Roman"/>
        </w:rPr>
        <w:t>ГАИ</w:t>
      </w:r>
      <w:r>
        <w:rPr>
          <w:rFonts w:ascii="Times New Roman" w:eastAsia="Times New Roman" w:hAnsi="Times New Roman" w:cs="Times New Roman"/>
        </w:rPr>
        <w:t xml:space="preserve"> У</w:t>
      </w:r>
      <w:r>
        <w:rPr>
          <w:rFonts w:ascii="Times New Roman" w:eastAsia="Times New Roman" w:hAnsi="Times New Roman" w:cs="Times New Roman"/>
        </w:rPr>
        <w:t>МВД России по г. Сургуту</w:t>
      </w:r>
      <w:r>
        <w:rPr>
          <w:rFonts w:ascii="Times New Roman" w:eastAsia="Times New Roman" w:hAnsi="Times New Roman" w:cs="Times New Roman"/>
        </w:rPr>
        <w:t xml:space="preserve">; </w:t>
      </w:r>
      <w:r>
        <w:rPr>
          <w:rFonts w:ascii="Times New Roman" w:eastAsia="Times New Roman" w:hAnsi="Times New Roman" w:cs="Times New Roman"/>
        </w:rPr>
        <w:t>карточ</w:t>
      </w:r>
      <w:r>
        <w:rPr>
          <w:rFonts w:ascii="Times New Roman" w:eastAsia="Times New Roman" w:hAnsi="Times New Roman" w:cs="Times New Roman"/>
        </w:rPr>
        <w:t xml:space="preserve">ка операции с ВУ; </w:t>
      </w:r>
      <w:r>
        <w:rPr>
          <w:rFonts w:ascii="Times New Roman" w:eastAsia="Times New Roman" w:hAnsi="Times New Roman" w:cs="Times New Roman"/>
        </w:rPr>
        <w:t>карточка учета ТС</w:t>
      </w:r>
      <w:r>
        <w:rPr>
          <w:rFonts w:ascii="Times New Roman" w:eastAsia="Times New Roman" w:hAnsi="Times New Roman" w:cs="Times New Roman"/>
        </w:rPr>
        <w:t>, медицинские документы, копии свидетельств о рождении детей, свидетельства о расторжении брака.</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pPr>
      <w:r>
        <w:rPr>
          <w:rFonts w:ascii="Times New Roman" w:eastAsia="Times New Roman" w:hAnsi="Times New Roman" w:cs="Times New Roman"/>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720"/>
        <w:jc w:val="both"/>
      </w:pPr>
      <w:r>
        <w:rPr>
          <w:rFonts w:ascii="Times New Roman" w:eastAsia="Times New Roman" w:hAnsi="Times New Roman" w:cs="Times New Roman"/>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w:t>
      </w:r>
    </w:p>
    <w:p>
      <w:pPr>
        <w:spacing w:before="0" w:after="0"/>
        <w:ind w:firstLine="720"/>
        <w:jc w:val="both"/>
      </w:pPr>
      <w:r>
        <w:rPr>
          <w:rFonts w:ascii="Times New Roman" w:eastAsia="Times New Roman" w:hAnsi="Times New Roman" w:cs="Times New Roman"/>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w:t>
      </w:r>
    </w:p>
    <w:p>
      <w:pPr>
        <w:spacing w:before="0" w:after="0"/>
        <w:ind w:firstLine="720"/>
        <w:jc w:val="both"/>
      </w:pPr>
      <w:r>
        <w:rPr>
          <w:rFonts w:ascii="Times New Roman" w:eastAsia="Times New Roman" w:hAnsi="Times New Roman" w:cs="Times New Roman"/>
        </w:rPr>
        <w:t xml:space="preserve">Постановлением Правительства Российской Федерации от 21 октября 2022 года № 1882 утверждены Правила освидетельствования лица, которое управляет транспортным средством, на </w:t>
      </w:r>
      <w:r>
        <w:rPr>
          <w:rFonts w:ascii="Times New Roman" w:eastAsia="Times New Roman" w:hAnsi="Times New Roman" w:cs="Times New Roman"/>
        </w:rPr>
        <w:t>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20"/>
        <w:jc w:val="both"/>
      </w:pPr>
      <w:r>
        <w:rPr>
          <w:rFonts w:ascii="Times New Roman" w:eastAsia="Times New Roman" w:hAnsi="Times New Roman" w:cs="Times New Roman"/>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20"/>
        <w:jc w:val="both"/>
      </w:pPr>
      <w:r>
        <w:rPr>
          <w:rFonts w:ascii="Times New Roman" w:eastAsia="Times New Roman" w:hAnsi="Times New Roman" w:cs="Times New Roman"/>
        </w:rPr>
        <w:t xml:space="preserve">Как следует из материалов дела, основанием полагать, что водитель </w:t>
      </w:r>
      <w:r>
        <w:rPr>
          <w:rFonts w:ascii="Times New Roman" w:eastAsia="Times New Roman" w:hAnsi="Times New Roman" w:cs="Times New Roman"/>
        </w:rPr>
        <w:t>Ануфриева Э.Р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находится в состоянии опьянения, послужило наличие выявленного у не</w:t>
      </w:r>
      <w:r>
        <w:rPr>
          <w:rFonts w:ascii="Times New Roman" w:eastAsia="Times New Roman" w:hAnsi="Times New Roman" w:cs="Times New Roman"/>
        </w:rPr>
        <w:t>ё</w:t>
      </w:r>
      <w:r>
        <w:rPr>
          <w:rFonts w:ascii="Times New Roman" w:eastAsia="Times New Roman" w:hAnsi="Times New Roman" w:cs="Times New Roman"/>
        </w:rPr>
        <w:t xml:space="preserve"> инспектором ДПС Г</w:t>
      </w:r>
      <w:r>
        <w:rPr>
          <w:rFonts w:ascii="Times New Roman" w:eastAsia="Times New Roman" w:hAnsi="Times New Roman" w:cs="Times New Roman"/>
        </w:rPr>
        <w:t>АИ</w:t>
      </w:r>
      <w:r>
        <w:rPr>
          <w:rFonts w:ascii="Times New Roman" w:eastAsia="Times New Roman" w:hAnsi="Times New Roman" w:cs="Times New Roman"/>
        </w:rPr>
        <w:t xml:space="preserve"> признака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связи с выявленным у </w:t>
      </w:r>
      <w:r>
        <w:rPr>
          <w:rFonts w:ascii="Times New Roman" w:eastAsia="Times New Roman" w:hAnsi="Times New Roman" w:cs="Times New Roman"/>
        </w:rPr>
        <w:t>Ануфриевой Э.Р</w:t>
      </w:r>
      <w:r>
        <w:rPr>
          <w:rFonts w:ascii="Times New Roman" w:eastAsia="Times New Roman" w:hAnsi="Times New Roman" w:cs="Times New Roman"/>
        </w:rPr>
        <w:t xml:space="preserve">. признаком опьянения </w:t>
      </w:r>
      <w:r>
        <w:rPr>
          <w:rFonts w:ascii="Times New Roman" w:eastAsia="Times New Roman" w:hAnsi="Times New Roman" w:cs="Times New Roman"/>
        </w:rPr>
        <w:t>ей</w:t>
      </w:r>
      <w:r>
        <w:rPr>
          <w:rFonts w:ascii="Times New Roman" w:eastAsia="Times New Roman" w:hAnsi="Times New Roman" w:cs="Times New Roman"/>
        </w:rPr>
        <w:t xml:space="preserve"> было предложено пройти освидетельствование на состояние алкогольного опьянения. Согласно </w:t>
      </w:r>
      <w:r>
        <w:rPr>
          <w:rFonts w:ascii="Times New Roman" w:eastAsia="Times New Roman" w:hAnsi="Times New Roman" w:cs="Times New Roman"/>
        </w:rPr>
        <w:t>акту освидетельствования</w:t>
      </w:r>
      <w:r>
        <w:rPr>
          <w:rFonts w:ascii="Times New Roman" w:eastAsia="Times New Roman" w:hAnsi="Times New Roman" w:cs="Times New Roman"/>
        </w:rPr>
        <w:t xml:space="preserve"> на состояние алкогольного опьянения и содержания бумажного носителя, в выдыхаемом воздухе установлено содержание этилового спирта в количестве </w:t>
      </w:r>
      <w:r>
        <w:rPr>
          <w:rFonts w:ascii="Times New Roman" w:eastAsia="Times New Roman" w:hAnsi="Times New Roman" w:cs="Times New Roman"/>
        </w:rPr>
        <w:t>0.</w:t>
      </w:r>
      <w:r>
        <w:rPr>
          <w:rFonts w:ascii="Times New Roman" w:eastAsia="Times New Roman" w:hAnsi="Times New Roman" w:cs="Times New Roman"/>
        </w:rPr>
        <w:t>000</w:t>
      </w:r>
      <w:r>
        <w:rPr>
          <w:rFonts w:ascii="Times New Roman" w:eastAsia="Times New Roman" w:hAnsi="Times New Roman" w:cs="Times New Roman"/>
        </w:rPr>
        <w:t xml:space="preserve"> мг/л. С </w:t>
      </w:r>
      <w:r>
        <w:rPr>
          <w:rFonts w:ascii="Times New Roman" w:eastAsia="Times New Roman" w:hAnsi="Times New Roman" w:cs="Times New Roman"/>
        </w:rPr>
        <w:t xml:space="preserve">данным </w:t>
      </w:r>
      <w:r>
        <w:rPr>
          <w:rFonts w:ascii="Times New Roman" w:eastAsia="Times New Roman" w:hAnsi="Times New Roman" w:cs="Times New Roman"/>
        </w:rPr>
        <w:t xml:space="preserve">результатом </w:t>
      </w:r>
      <w:r>
        <w:rPr>
          <w:rFonts w:ascii="Times New Roman" w:eastAsia="Times New Roman" w:hAnsi="Times New Roman" w:cs="Times New Roman"/>
        </w:rPr>
        <w:t>Ануфриева Э.Р</w:t>
      </w:r>
      <w:r>
        <w:rPr>
          <w:rFonts w:ascii="Times New Roman" w:eastAsia="Times New Roman" w:hAnsi="Times New Roman" w:cs="Times New Roman"/>
        </w:rPr>
        <w:t>. был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соглас</w:t>
      </w:r>
      <w:r>
        <w:rPr>
          <w:rFonts w:ascii="Times New Roman" w:eastAsia="Times New Roman" w:hAnsi="Times New Roman" w:cs="Times New Roman"/>
        </w:rPr>
        <w:t>на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В</w:t>
      </w:r>
      <w:r>
        <w:rPr>
          <w:rFonts w:ascii="Times New Roman" w:eastAsia="Times New Roman" w:hAnsi="Times New Roman" w:cs="Times New Roman"/>
        </w:rPr>
        <w:t xml:space="preserve"> связи с </w:t>
      </w:r>
      <w:r>
        <w:rPr>
          <w:rFonts w:ascii="Times New Roman" w:eastAsia="Times New Roman" w:hAnsi="Times New Roman" w:cs="Times New Roman"/>
        </w:rPr>
        <w:t xml:space="preserve">выявленным у </w:t>
      </w:r>
      <w:r>
        <w:rPr>
          <w:rFonts w:ascii="Times New Roman" w:eastAsia="Times New Roman" w:hAnsi="Times New Roman" w:cs="Times New Roman"/>
        </w:rPr>
        <w:t>Ануфриевой Э.Р</w:t>
      </w:r>
      <w:r>
        <w:rPr>
          <w:rFonts w:ascii="Times New Roman" w:eastAsia="Times New Roman" w:hAnsi="Times New Roman" w:cs="Times New Roman"/>
        </w:rPr>
        <w:t>. признаком опьянения и отрицательном результат</w:t>
      </w:r>
      <w:r>
        <w:rPr>
          <w:rFonts w:ascii="Times New Roman" w:eastAsia="Times New Roman" w:hAnsi="Times New Roman" w:cs="Times New Roman"/>
        </w:rPr>
        <w:t>е</w:t>
      </w:r>
      <w:r>
        <w:rPr>
          <w:rFonts w:ascii="Times New Roman" w:eastAsia="Times New Roman" w:hAnsi="Times New Roman" w:cs="Times New Roman"/>
        </w:rPr>
        <w:t xml:space="preserve">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а</w:t>
      </w:r>
      <w:r>
        <w:rPr>
          <w:rFonts w:ascii="Times New Roman" w:eastAsia="Times New Roman" w:hAnsi="Times New Roman" w:cs="Times New Roman"/>
        </w:rPr>
        <w:t xml:space="preserve"> был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направлен</w:t>
      </w:r>
      <w:r>
        <w:rPr>
          <w:rFonts w:ascii="Times New Roman" w:eastAsia="Times New Roman" w:hAnsi="Times New Roman" w:cs="Times New Roman"/>
        </w:rPr>
        <w:t>а</w:t>
      </w:r>
      <w:r>
        <w:rPr>
          <w:rFonts w:ascii="Times New Roman" w:eastAsia="Times New Roman" w:hAnsi="Times New Roman" w:cs="Times New Roman"/>
        </w:rPr>
        <w:t xml:space="preserve"> в медицинскую организацию для прохождения медицинского освидетельствования, с чем он</w:t>
      </w:r>
      <w:r>
        <w:rPr>
          <w:rFonts w:ascii="Times New Roman" w:eastAsia="Times New Roman" w:hAnsi="Times New Roman" w:cs="Times New Roman"/>
        </w:rPr>
        <w:t>а</w:t>
      </w:r>
      <w:r>
        <w:rPr>
          <w:rFonts w:ascii="Times New Roman" w:eastAsia="Times New Roman" w:hAnsi="Times New Roman" w:cs="Times New Roman"/>
        </w:rPr>
        <w:t xml:space="preserve"> согласил</w:t>
      </w:r>
      <w:r>
        <w:rPr>
          <w:rFonts w:ascii="Times New Roman" w:eastAsia="Times New Roman" w:hAnsi="Times New Roman" w:cs="Times New Roman"/>
        </w:rPr>
        <w:t>ась</w:t>
      </w:r>
      <w:r>
        <w:rPr>
          <w:rFonts w:ascii="Times New Roman" w:eastAsia="Times New Roman" w:hAnsi="Times New Roman" w:cs="Times New Roman"/>
        </w:rPr>
        <w:t>, выразив согласие в протоколе о направлении на медицинское освидетельствование на состояние опьянения</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Нарушений процедуры проведения медицинского освидетельствования на состояние опьянения, установленной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РФ от 18 декабря 2015 года № 933н, не допущено. </w:t>
      </w:r>
    </w:p>
    <w:p>
      <w:pPr>
        <w:spacing w:before="0" w:after="0"/>
        <w:ind w:firstLine="720"/>
        <w:jc w:val="both"/>
      </w:pPr>
      <w:r>
        <w:rPr>
          <w:rFonts w:ascii="Times New Roman" w:eastAsia="Times New Roman" w:hAnsi="Times New Roman" w:cs="Times New Roman"/>
        </w:rPr>
        <w:t>Медицинское освидетельствование проведено в надлежащей медицинской организации – Бюджетное учреждение ХМАО-Югры «</w:t>
      </w:r>
      <w:r>
        <w:rPr>
          <w:rFonts w:ascii="Times New Roman" w:eastAsia="Times New Roman" w:hAnsi="Times New Roman" w:cs="Times New Roman"/>
        </w:rPr>
        <w:t>Сургутская</w:t>
      </w:r>
      <w:r>
        <w:rPr>
          <w:rFonts w:ascii="Times New Roman" w:eastAsia="Times New Roman" w:hAnsi="Times New Roman" w:cs="Times New Roman"/>
        </w:rPr>
        <w:t xml:space="preserve"> клиническая психоневрологическая больница», имеющей лицензию, на основании протокола о направлении на медицинское освидетельствование, уполномоченным на то лицом, имеющим специальное образование и прошедшим необходимую подготовку.</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акту медицинского освидетельствования</w:t>
      </w:r>
      <w:r>
        <w:rPr>
          <w:rFonts w:ascii="Times New Roman" w:eastAsia="Times New Roman" w:hAnsi="Times New Roman" w:cs="Times New Roman"/>
        </w:rPr>
        <w:t xml:space="preserve"> на состояние опьянения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5966</w:t>
      </w:r>
      <w:r>
        <w:rPr>
          <w:rFonts w:ascii="Times New Roman" w:eastAsia="Times New Roman" w:hAnsi="Times New Roman" w:cs="Times New Roman"/>
        </w:rPr>
        <w:t xml:space="preserve"> у </w:t>
      </w:r>
      <w:r>
        <w:rPr>
          <w:rFonts w:ascii="Times New Roman" w:eastAsia="Times New Roman" w:hAnsi="Times New Roman" w:cs="Times New Roman"/>
        </w:rPr>
        <w:t>Ануфриевой Э.Р</w:t>
      </w:r>
      <w:r>
        <w:rPr>
          <w:rFonts w:ascii="Times New Roman" w:eastAsia="Times New Roman" w:hAnsi="Times New Roman" w:cs="Times New Roman"/>
        </w:rPr>
        <w:t>. установлено состояние опьянения.</w:t>
      </w:r>
    </w:p>
    <w:p>
      <w:pPr>
        <w:spacing w:before="0" w:after="0"/>
        <w:ind w:firstLine="720"/>
        <w:jc w:val="both"/>
      </w:pPr>
      <w:r>
        <w:rPr>
          <w:rFonts w:ascii="Times New Roman" w:eastAsia="Times New Roman" w:hAnsi="Times New Roman" w:cs="Times New Roman"/>
        </w:rPr>
        <w:t xml:space="preserve">Меры обеспечения применены и процессуальные документы составлены в соответствии с требованиями статьи 27.12 Кодекса Российской Федерации об административных правонарушениях c применением видеозаписи, что отражено в соответствующих протоколах, диск с видеозаписью приложен к материалам дела об административном правонарушении. Все необходимые для установления обстоятельств совершенного </w:t>
      </w:r>
      <w:r>
        <w:rPr>
          <w:rFonts w:ascii="Times New Roman" w:eastAsia="Times New Roman" w:hAnsi="Times New Roman" w:cs="Times New Roman"/>
        </w:rPr>
        <w:t>Ануфриевой Э.Р</w:t>
      </w:r>
      <w:r>
        <w:rPr>
          <w:rFonts w:ascii="Times New Roman" w:eastAsia="Times New Roman" w:hAnsi="Times New Roman" w:cs="Times New Roman"/>
        </w:rPr>
        <w:t>.</w:t>
      </w:r>
      <w:r>
        <w:rPr>
          <w:rFonts w:ascii="Times New Roman" w:eastAsia="Times New Roman" w:hAnsi="Times New Roman" w:cs="Times New Roman"/>
        </w:rPr>
        <w:t xml:space="preserve"> административного правонарушения сведения на видеозаписи зафиксированы.</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Ануфриевой Э.Р</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Ануфриевой Э.Р</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согласно ст. 4.2 КоАП РФ, </w:t>
      </w:r>
      <w:r>
        <w:rPr>
          <w:rFonts w:ascii="Times New Roman" w:eastAsia="Times New Roman" w:hAnsi="Times New Roman" w:cs="Times New Roman"/>
        </w:rPr>
        <w:t>является наличие малолетних детей</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rPr>
        <w:t>является повторное совершение однородного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Ануфриеву Эльвиру </w:t>
      </w:r>
      <w:r>
        <w:rPr>
          <w:rFonts w:ascii="Times New Roman" w:eastAsia="Times New Roman" w:hAnsi="Times New Roman" w:cs="Times New Roman"/>
        </w:rPr>
        <w:t>Рафильевну</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ой</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рублей с лишением права управления транспортными средствами сроком на 1 (один) год 6 (шесть) месяцев.</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Ануфриевой Э.Р.</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w:t>
      </w:r>
      <w:r>
        <w:rPr>
          <w:rFonts w:ascii="Times New Roman" w:eastAsia="Times New Roman" w:hAnsi="Times New Roman" w:cs="Times New Roman"/>
        </w:rPr>
        <w:t>а</w:t>
      </w:r>
      <w:r>
        <w:rPr>
          <w:rFonts w:ascii="Times New Roman" w:eastAsia="Times New Roman" w:hAnsi="Times New Roman" w:cs="Times New Roman"/>
        </w:rPr>
        <w:t xml:space="preserve"> обязан</w:t>
      </w:r>
      <w:r>
        <w:rPr>
          <w:rFonts w:ascii="Times New Roman" w:eastAsia="Times New Roman" w:hAnsi="Times New Roman" w:cs="Times New Roman"/>
        </w:rPr>
        <w:t>а</w:t>
      </w:r>
      <w:r>
        <w:rPr>
          <w:rFonts w:ascii="Times New Roman" w:eastAsia="Times New Roman" w:hAnsi="Times New Roman" w:cs="Times New Roman"/>
        </w:rPr>
        <w:t xml:space="preserve"> сдать водительское удостоверение и все другие имеющиеся у не</w:t>
      </w:r>
      <w:r>
        <w:rPr>
          <w:rFonts w:ascii="Times New Roman" w:eastAsia="Times New Roman" w:hAnsi="Times New Roman" w:cs="Times New Roman"/>
        </w:rPr>
        <w:t>ё</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осавтоинспекцию</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 </w:t>
      </w:r>
    </w:p>
    <w:p>
      <w:pPr>
        <w:spacing w:before="0" w:after="0"/>
        <w:ind w:firstLine="708"/>
        <w:jc w:val="both"/>
      </w:pPr>
      <w:r>
        <w:rPr>
          <w:rFonts w:ascii="Times New Roman" w:eastAsia="Times New Roman" w:hAnsi="Times New Roman" w:cs="Times New Roman"/>
        </w:rPr>
        <w:t xml:space="preserve">Административный штраф перечислять на счет получателя платежа 03100643000000018700 в </w:t>
      </w:r>
      <w:r>
        <w:rPr>
          <w:rFonts w:ascii="Times New Roman" w:eastAsia="Times New Roman" w:hAnsi="Times New Roman" w:cs="Times New Roman"/>
        </w:rPr>
        <w:t>ОКЦ № 8 УГУ Банка России</w:t>
      </w:r>
      <w:r>
        <w:rPr>
          <w:rFonts w:ascii="Times New Roman" w:eastAsia="Times New Roman" w:hAnsi="Times New Roman" w:cs="Times New Roman"/>
        </w:rPr>
        <w:t xml:space="preserve">//УФК по ХМАО-Югре г. Ханты-Мансийск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40102810245370000007 БИК 007162163 ОКТМО 71876000</w:t>
      </w:r>
      <w:r>
        <w:rPr>
          <w:rFonts w:ascii="Times New Roman" w:eastAsia="Times New Roman" w:hAnsi="Times New Roman" w:cs="Times New Roman"/>
        </w:rPr>
        <w:t xml:space="preserve"> </w:t>
      </w:r>
      <w:r>
        <w:rPr>
          <w:rFonts w:ascii="Times New Roman" w:eastAsia="Times New Roman" w:hAnsi="Times New Roman" w:cs="Times New Roman"/>
        </w:rPr>
        <w:t>ИНН 8601010390 КПП 860101001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rPr>
        <w:t>,</w:t>
      </w:r>
      <w:r>
        <w:rPr>
          <w:rFonts w:ascii="Times New Roman" w:eastAsia="Times New Roman" w:hAnsi="Times New Roman" w:cs="Times New Roman"/>
          <w:i/>
          <w:iCs/>
        </w:rPr>
        <w:t xml:space="preserve"> </w:t>
      </w:r>
      <w:r>
        <w:rPr>
          <w:rFonts w:ascii="Times New Roman" w:eastAsia="Times New Roman" w:hAnsi="Times New Roman" w:cs="Times New Roman"/>
        </w:rPr>
        <w:t>получатель: УФК по ХМАО-Югре (УМВД России по ХМАО-Югре).</w:t>
      </w:r>
      <w:r>
        <w:rPr>
          <w:rFonts w:ascii="Times New Roman" w:eastAsia="Times New Roman" w:hAnsi="Times New Roman" w:cs="Times New Roman"/>
        </w:rPr>
        <w:t xml:space="preserve"> УИН: 188104862</w:t>
      </w:r>
      <w:r>
        <w:rPr>
          <w:rFonts w:ascii="Times New Roman" w:eastAsia="Times New Roman" w:hAnsi="Times New Roman" w:cs="Times New Roman"/>
        </w:rPr>
        <w:t>503200</w:t>
      </w:r>
      <w:r>
        <w:rPr>
          <w:rFonts w:ascii="Times New Roman" w:eastAsia="Times New Roman" w:hAnsi="Times New Roman" w:cs="Times New Roman"/>
        </w:rPr>
        <w:t>22489</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Взыскатель: УМВД России по ХМАО-Югре, адрес: ул. Ленина д. 55, г. Ханты-Мансийск, Тюменской области, 628000.</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jc w:val="both"/>
        <w:rPr>
          <w:sz w:val="24"/>
          <w:szCs w:val="24"/>
        </w:rPr>
      </w:pPr>
      <w:r>
        <w:rPr>
          <w:sz w:val="24"/>
          <w:szCs w:val="24"/>
        </w:rPr>
        <w:tab/>
      </w: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5">
    <w:name w:val="cat-UserDefined grp-38 rplc-5"/>
    <w:basedOn w:val="DefaultParagraphFont"/>
  </w:style>
  <w:style w:type="character" w:customStyle="1" w:styleId="cat-UserDefinedgrp-39rplc-8">
    <w:name w:val="cat-UserDefined grp-39 rplc-8"/>
    <w:basedOn w:val="DefaultParagraphFont"/>
  </w:style>
  <w:style w:type="character" w:customStyle="1" w:styleId="cat-UserDefinedgrp-40rplc-10">
    <w:name w:val="cat-UserDefined grp-40 rplc-10"/>
    <w:basedOn w:val="DefaultParagraphFont"/>
  </w:style>
  <w:style w:type="character" w:customStyle="1" w:styleId="cat-UserDefinedgrp-41rplc-12">
    <w:name w:val="cat-UserDefined grp-41 rplc-12"/>
    <w:basedOn w:val="DefaultParagraphFont"/>
  </w:style>
  <w:style w:type="character" w:customStyle="1" w:styleId="cat-UserDefinedgrp-42rplc-15">
    <w:name w:val="cat-UserDefined grp-42 rplc-15"/>
    <w:basedOn w:val="DefaultParagraphFont"/>
  </w:style>
  <w:style w:type="character" w:customStyle="1" w:styleId="cat-UserDefinedgrp-43rplc-24">
    <w:name w:val="cat-UserDefined grp-43 rplc-24"/>
    <w:basedOn w:val="DefaultParagraphFont"/>
  </w:style>
  <w:style w:type="character" w:customStyle="1" w:styleId="cat-UserDefinedgrp-43rplc-32">
    <w:name w:val="cat-UserDefined grp-43 rplc-32"/>
    <w:basedOn w:val="DefaultParagraphFont"/>
  </w:style>
  <w:style w:type="character" w:customStyle="1" w:styleId="cat-UserDefinedgrp-43rplc-43">
    <w:name w:val="cat-UserDefined grp-43 rplc-4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